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e1044773aab41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13E1" w14:textId="25944F8C" w:rsidR="00027C27" w:rsidRDefault="00705350" w:rsidP="00B561C0">
      <w:r>
        <w:t>[NHS Board headed paper]</w:t>
      </w:r>
    </w:p>
    <w:p w14:paraId="45BC8500" w14:textId="6C47345A" w:rsidR="00705350" w:rsidRDefault="00705350" w:rsidP="00B561C0"/>
    <w:p w14:paraId="02B05B5B" w14:textId="0A8571C0" w:rsidR="00705350" w:rsidRDefault="00705350" w:rsidP="00B561C0">
      <w:r>
        <w:t>SCOTTISH DENTAL ACCESS INITIATIVE</w:t>
      </w:r>
    </w:p>
    <w:p w14:paraId="0D808AE2" w14:textId="175CC351" w:rsidR="00705350" w:rsidRDefault="00705350" w:rsidP="00B561C0"/>
    <w:p w14:paraId="3451E8A6" w14:textId="0FDEE3B5" w:rsidR="00705350" w:rsidRDefault="00705350" w:rsidP="00705350">
      <w:pPr>
        <w:jc w:val="both"/>
        <w:rPr>
          <w:rFonts w:cs="Arial"/>
          <w:b/>
        </w:rPr>
      </w:pPr>
      <w:r>
        <w:rPr>
          <w:rFonts w:cs="Arial"/>
        </w:rPr>
        <w:t>I refer to the Scottish Dental Access Initiative grant of [cost] awarded to [grantee name] for the establishment of a new practice at [address].</w:t>
      </w:r>
    </w:p>
    <w:p w14:paraId="4556F542" w14:textId="77777777" w:rsidR="00705350" w:rsidRDefault="00705350" w:rsidP="00705350">
      <w:pPr>
        <w:jc w:val="both"/>
        <w:rPr>
          <w:rFonts w:cs="Arial"/>
        </w:rPr>
      </w:pPr>
    </w:p>
    <w:p w14:paraId="340BAD5C" w14:textId="0DCCDC12" w:rsidR="00705350" w:rsidRDefault="00705350" w:rsidP="00705350">
      <w:pPr>
        <w:jc w:val="both"/>
        <w:rPr>
          <w:rFonts w:cs="Arial"/>
        </w:rPr>
      </w:pPr>
      <w:r>
        <w:rPr>
          <w:rFonts w:cs="Arial"/>
        </w:rPr>
        <w:t>I confirm that [grantee]</w:t>
      </w:r>
      <w:r>
        <w:rPr>
          <w:rFonts w:cs="Arial"/>
          <w:b/>
        </w:rPr>
        <w:t xml:space="preserve"> </w:t>
      </w:r>
      <w:r>
        <w:rPr>
          <w:rFonts w:cs="Arial"/>
        </w:rPr>
        <w:t>has registered or caused to be registered [number] new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NHS patients and I enclose evidence from </w:t>
      </w:r>
      <w:proofErr w:type="spellStart"/>
      <w:r>
        <w:rPr>
          <w:rFonts w:cs="Arial"/>
        </w:rPr>
        <w:t>ISD</w:t>
      </w:r>
      <w:proofErr w:type="spellEnd"/>
      <w:r>
        <w:rPr>
          <w:rFonts w:cs="Arial"/>
        </w:rPr>
        <w:t xml:space="preserve"> which verifies this figure.</w:t>
      </w:r>
    </w:p>
    <w:p w14:paraId="3F0667BB" w14:textId="77777777" w:rsidR="00705350" w:rsidRDefault="00705350" w:rsidP="00705350">
      <w:pPr>
        <w:jc w:val="both"/>
        <w:rPr>
          <w:rFonts w:cs="Arial"/>
        </w:rPr>
      </w:pPr>
    </w:p>
    <w:p w14:paraId="73C64B72" w14:textId="0F476BE0" w:rsidR="00705350" w:rsidRDefault="00705350" w:rsidP="00705350">
      <w:pPr>
        <w:jc w:val="both"/>
        <w:rPr>
          <w:rFonts w:cs="Arial"/>
        </w:rPr>
      </w:pPr>
      <w:r>
        <w:rPr>
          <w:rFonts w:cs="Arial"/>
        </w:rPr>
        <w:t>I request the release of [cost] this being the final 20%</w:t>
      </w:r>
      <w:r>
        <w:rPr>
          <w:rFonts w:cs="Arial"/>
          <w:b/>
        </w:rPr>
        <w:t xml:space="preserve"> </w:t>
      </w:r>
      <w:r>
        <w:rPr>
          <w:rFonts w:cs="Arial"/>
        </w:rPr>
        <w:t>of the grant due to [grantee].</w:t>
      </w:r>
    </w:p>
    <w:p w14:paraId="19493E71" w14:textId="77777777" w:rsidR="00705350" w:rsidRDefault="00705350" w:rsidP="00705350">
      <w:pPr>
        <w:jc w:val="both"/>
        <w:rPr>
          <w:rFonts w:cs="Arial"/>
        </w:rPr>
      </w:pPr>
    </w:p>
    <w:p w14:paraId="29ED296D" w14:textId="420236E2" w:rsidR="00705350" w:rsidRDefault="00705350" w:rsidP="00705350">
      <w:pPr>
        <w:jc w:val="both"/>
        <w:rPr>
          <w:rFonts w:cs="Arial"/>
        </w:rPr>
      </w:pPr>
      <w:r>
        <w:rPr>
          <w:rFonts w:cs="Arial"/>
        </w:rPr>
        <w:t>Please contact me</w:t>
      </w:r>
      <w:r>
        <w:rPr>
          <w:rFonts w:cs="Arial"/>
          <w:b/>
        </w:rPr>
        <w:t xml:space="preserve"> </w:t>
      </w:r>
      <w:r>
        <w:rPr>
          <w:rFonts w:cs="Arial"/>
        </w:rPr>
        <w:t>if you require any further information.</w:t>
      </w:r>
    </w:p>
    <w:p w14:paraId="0A5B132B" w14:textId="77777777" w:rsidR="00705350" w:rsidRDefault="00705350" w:rsidP="00705350">
      <w:pPr>
        <w:rPr>
          <w:rFonts w:cs="Arial"/>
        </w:rPr>
      </w:pPr>
    </w:p>
    <w:p w14:paraId="62FB008E" w14:textId="6A005304" w:rsidR="00705350" w:rsidRDefault="00705350" w:rsidP="00705350">
      <w:pPr>
        <w:rPr>
          <w:rFonts w:cs="Arial"/>
        </w:rPr>
      </w:pPr>
      <w:r>
        <w:rPr>
          <w:rFonts w:cs="Arial"/>
        </w:rPr>
        <w:t>Yours sincerely</w:t>
      </w:r>
    </w:p>
    <w:p w14:paraId="297DB545" w14:textId="569FD25C" w:rsidR="00705350" w:rsidRDefault="00705350" w:rsidP="00705350">
      <w:pPr>
        <w:rPr>
          <w:rFonts w:cs="Arial"/>
        </w:rPr>
      </w:pPr>
    </w:p>
    <w:p w14:paraId="4C55F966" w14:textId="64D94197" w:rsidR="00705350" w:rsidRDefault="00705350" w:rsidP="00705350">
      <w:pPr>
        <w:rPr>
          <w:rFonts w:cs="Arial"/>
        </w:rPr>
      </w:pPr>
      <w:r>
        <w:rPr>
          <w:rFonts w:cs="Arial"/>
        </w:rPr>
        <w:t>[signature]</w:t>
      </w:r>
    </w:p>
    <w:p w14:paraId="5CBDAB47" w14:textId="77777777" w:rsidR="00705350" w:rsidRPr="009B7615" w:rsidRDefault="00705350" w:rsidP="00B561C0"/>
    <w:sectPr w:rsidR="00705350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9506341">
    <w:abstractNumId w:val="1"/>
  </w:num>
  <w:num w:numId="2" w16cid:durableId="1997877081">
    <w:abstractNumId w:val="0"/>
  </w:num>
  <w:num w:numId="3" w16cid:durableId="1965035836">
    <w:abstractNumId w:val="0"/>
  </w:num>
  <w:num w:numId="4" w16cid:durableId="1097942600">
    <w:abstractNumId w:val="0"/>
  </w:num>
  <w:num w:numId="5" w16cid:durableId="633410849">
    <w:abstractNumId w:val="1"/>
  </w:num>
  <w:num w:numId="6" w16cid:durableId="152273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50"/>
    <w:rsid w:val="00027C27"/>
    <w:rsid w:val="000C0CF4"/>
    <w:rsid w:val="00281579"/>
    <w:rsid w:val="00306C61"/>
    <w:rsid w:val="0037582B"/>
    <w:rsid w:val="00705350"/>
    <w:rsid w:val="00857548"/>
    <w:rsid w:val="009B7615"/>
    <w:rsid w:val="00B51BDC"/>
    <w:rsid w:val="00B561C0"/>
    <w:rsid w:val="00B773CE"/>
    <w:rsid w:val="00BA7C06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982"/>
  <w15:chartTrackingRefBased/>
  <w15:docId w15:val="{EFA76E67-C008-4794-BC42-3B188826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e23c0bf2b2104b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53D26341A57B383EE0540010E0463CCA" version="1.0.0">
  <systemFields>
    <field name="Objective-Id">
      <value order="0">A48213079</value>
    </field>
    <field name="Objective-Title">
      <value order="0">Scottish Dental Access Initiative (SDAI) - Second Tranche Payment Template</value>
    </field>
    <field name="Objective-Description">
      <value order="0"/>
    </field>
    <field name="Objective-CreationStamp">
      <value order="0">2024-04-26T10:24:46Z</value>
    </field>
    <field name="Objective-IsApproved">
      <value order="0">false</value>
    </field>
    <field name="Objective-IsPublished">
      <value order="0">true</value>
    </field>
    <field name="Objective-DatePublished">
      <value order="0">2024-04-26T10:24:48Z</value>
    </field>
    <field name="Objective-ModificationStamp">
      <value order="0">2024-04-26T10:29:20Z</value>
    </field>
    <field name="Objective-Owner">
      <value order="0">McKenzie, Amy A (U440703)</value>
    </field>
    <field name="Objective-Path">
      <value order="0">Objective Global Folder:SG File Plan:Health, nutrition and care:Health:Dental health:Advice and policy: Dental health:Dental Health: Scottish Dental Access Initiative (SDAI): 2024-2029</value>
    </field>
    <field name="Objective-Parent">
      <value order="0">Dental Health: Scottish Dental Access Initiative (SDAI): 2024-2029</value>
    </field>
    <field name="Objective-State">
      <value order="0">Published</value>
    </field>
    <field name="Objective-VersionId">
      <value order="0">vA72457159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POL/42497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Scottish Government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Jarvie</dc:creator>
  <cp:keywords/>
  <dc:description/>
  <cp:lastModifiedBy>Amy Jarvie</cp:lastModifiedBy>
  <cp:revision>2</cp:revision>
  <dcterms:created xsi:type="dcterms:W3CDTF">2023-05-04T08:20:00Z</dcterms:created>
  <dcterms:modified xsi:type="dcterms:W3CDTF">2023-05-04T08:20:00Z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A48213079</vt:lpwstr>
  </property>
  <property fmtid="{D5CDD505-2E9C-101B-9397-08002B2CF9AE}" pid="4" name="Objective-Title">
    <vt:lpwstr>Scottish Dental Access Initiative (SDAI) - Second Tranche Payment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2024-04-26T10:24:46Z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2024-04-26T10:24:48Z</vt:filetime>
  </property>
  <property fmtid="{D5CDD505-2E9C-101B-9397-08002B2CF9AE}" pid="10" name="Objective-ModificationStamp">
    <vt:filetime>2024-04-26T10:29:20Z</vt:filetime>
  </property>
  <property fmtid="{D5CDD505-2E9C-101B-9397-08002B2CF9AE}" pid="11" name="Objective-Owner">
    <vt:lpwstr>McKenzie, Amy A (U440703)</vt:lpwstr>
  </property>
  <property fmtid="{D5CDD505-2E9C-101B-9397-08002B2CF9AE}" pid="12" name="Objective-Path">
    <vt:lpwstr>Objective Global Folder:SG File Plan:Health, nutrition and care:Health:Dental health:Advice and policy: Dental health:Dental Health: Scottish Dental Access Initiative (SDAI): 2024-2029</vt:lpwstr>
  </property>
  <property fmtid="{D5CDD505-2E9C-101B-9397-08002B2CF9AE}" pid="13" name="Objective-Parent">
    <vt:lpwstr>Dental Health: Scottish Dental Access Initiative (SDAI): 2024-2029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vA72457159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POL/42497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